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外国文化书系  戴灰眼镜的人：屠格涅夫斯文集</w:t>
      </w:r>
    </w:p>
    <w:p>
      <w:r>
        <w:rPr>
          <w:rFonts w:ascii="宋体" w:hAnsi="宋体" w:eastAsia="宋体"/>
          <w:sz w:val="24"/>
        </w:rPr>
        <w:t>屠格涅夫著；刘季星译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外国文化书系  戴灰眼镜的人：屠格涅夫斯文集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屠格涅夫著；刘季星译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本书出售、求购地址：https://www.jiaokey.com/book/detail/11415489.html</w:t>
      </w:r>
    </w:p>
    <w:p>
      <w:r>
        <w:t>更多相关图书推荐：https://www.jiaokey.com</w:t>
      </w:r>
    </w:p>
    <w:p>
      <w:r>
        <w:t>屠格涅夫著；刘季星译 其他作品：https://www.jiaokey.com/tag/屠格涅夫著；刘季星译.html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关键词搜索：https://www.jiaokey.com/tag/外国文化书系  戴灰眼镜的人：屠格涅夫斯文集.html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