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书名：马可波罗所走过的道路  七百年后所见所闻</w:t>
      </w:r>
    </w:p>
    <w:p>
      <w:r>
        <w:t>作者：金伯宏著</w:t>
      </w:r>
    </w:p>
    <w:p>
      <w:r>
        <w:t>出版社：深圳：海天出版社</w:t>
      </w:r>
    </w:p>
    <w:p>
      <w:r>
        <w:t>出版日期：1987.09</w:t>
      </w:r>
    </w:p>
    <w:p>
      <w:r>
        <w:t>总页数：112</w:t>
      </w:r>
    </w:p>
    <w:p>
      <w:r>
        <w:t>更多请访问教客网: www.jiaokey.com</w:t>
      </w:r>
    </w:p>
    <w:p>
      <w:r>
        <w:t>马可波罗所走过的道路  七百年后所见所闻 评论地址：https://www.jiaokey.com/book/detail/11415511.html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