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书名：白色玛塞</w:t>
      </w:r>
    </w:p>
    <w:p>
      <w:r>
        <w:t>作者：（瑞士）科琳娜·霍夫曼（Corinne Hofmann）著；传世雷特译</w:t>
      </w:r>
    </w:p>
    <w:p>
      <w:r>
        <w:t>出版社：哈尔滨：哈尔滨人民出版社</w:t>
      </w:r>
    </w:p>
    <w:p>
      <w:r>
        <w:t>出版日期：2004.01</w:t>
      </w:r>
    </w:p>
    <w:p>
      <w:r>
        <w:t>总页数：346</w:t>
      </w:r>
    </w:p>
    <w:p>
      <w:r>
        <w:t>更多请访问教客网: www.jiaokey.com</w:t>
      </w:r>
    </w:p>
    <w:p>
      <w:r>
        <w:t>白色玛塞 评论地址：https://www.jiaokey.com/book/detail/11415541.html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