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书名：蓝色怪屋  世界神秘小说</w:t>
      </w:r>
    </w:p>
    <w:p>
      <w:r>
        <w:t>作者：（英）安森著；沙里等译</w:t>
      </w:r>
    </w:p>
    <w:p>
      <w:r>
        <w:t>出版社：上海：上海文化出版社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蓝色怪屋  世界神秘小说 评论地址：https://www.jiaokey.com/book/detail/11415678.html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