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书名：黑幕后面  帕西法尔之谜</w:t>
      </w:r>
    </w:p>
    <w:p>
      <w:r>
        <w:t>作者：（美）罗伯特·拉德姆著；马建生等译</w:t>
      </w:r>
    </w:p>
    <w:p>
      <w:r>
        <w:t>出版社：兰州：甘肃人民出版社</w:t>
      </w:r>
    </w:p>
    <w:p>
      <w:r>
        <w:t>出版日期：1988.07</w:t>
      </w:r>
    </w:p>
    <w:p>
      <w:r>
        <w:t>总页数：631</w:t>
      </w:r>
    </w:p>
    <w:p>
      <w:r>
        <w:t>更多请访问教客网: www.jiaokey.com</w:t>
      </w:r>
    </w:p>
    <w:p>
      <w:r>
        <w:t>黑幕后面  帕西法尔之谜 评论地址：https://www.jiaokey.com/book/detail/11415699.html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