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书名：科布察的冒险</w:t>
      </w:r>
    </w:p>
    <w:p>
      <w:r>
        <w:t>作者：（美）拉木尔（L’amour，L.）著；刘珠还，袁传璋译</w:t>
      </w:r>
    </w:p>
    <w:p>
      <w:r>
        <w:t>出版社：合肥：安徽文艺出版社</w:t>
      </w:r>
    </w:p>
    <w:p>
      <w:r>
        <w:t>出版日期：1990.09</w:t>
      </w:r>
    </w:p>
    <w:p>
      <w:r>
        <w:t>总页数：528</w:t>
      </w:r>
    </w:p>
    <w:p>
      <w:r>
        <w:t>更多请访问教客网: www.jiaokey.com</w:t>
      </w:r>
    </w:p>
    <w:p>
      <w:r>
        <w:t>科布察的冒险 评论地址：https://www.jiaokey.com/book/detail/11415701.html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