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书名：黑寡妇</w:t>
      </w:r>
    </w:p>
    <w:p>
      <w:r>
        <w:t>作者：（美）克里伍德著；继刚，曙明译</w:t>
      </w:r>
    </w:p>
    <w:p>
      <w:r>
        <w:t>出版社：北京：民族出版社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黑寡妇 评论地址：https://www.jiaokey.com/book/detail/11415702.html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