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书名：朔漠情思  历史学家韩儒林</w:t>
      </w:r>
    </w:p>
    <w:p>
      <w:r>
        <w:t>作者：陈得芝等编</w:t>
      </w:r>
    </w:p>
    <w:p>
      <w:r>
        <w:t>出版社：南京:南京大学出版社,2000.06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朔漠情思  历史学家韩儒林 评论地址：https://www.jiaokey.com/book/detail/11415707.html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