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书名：新史学宗师-范文澜传</w:t>
      </w:r>
    </w:p>
    <w:p>
      <w:r>
        <w:t>作者：董郁奎著</w:t>
      </w:r>
    </w:p>
    <w:p>
      <w:r>
        <w:t>出版社：杭州:杭州出版社,2004.03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新史学宗师-范文澜传 评论地址：https://www.jiaokey.com/book/detail/11415709.html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