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书名：王子出游记</w:t>
      </w:r>
    </w:p>
    <w:p>
      <w:r>
        <w:t>作者：（英）约翰逊（Johnson，L.）著；水天同译</w:t>
      </w:r>
    </w:p>
    <w:p>
      <w:r>
        <w:t>出版社：兰州：甘肃人民出版社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王子出游记 评论地址：https://www.jiaokey.com/book/detail/11415737.html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