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书名：文坛上的拿破仑  巴尔扎克创作论</w:t>
      </w:r>
    </w:p>
    <w:p>
      <w:r>
        <w:t>作者：杨昌龙著</w:t>
      </w:r>
    </w:p>
    <w:p>
      <w:r>
        <w:t>出版社：西安：陕西人民出版社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文坛上的拿破仑  巴尔扎克创作论 评论地址：https://www.jiaokey.com/book/detail/11415739.html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