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书名：绳在细处断：屠格涅夫戏剧集  2</w:t>
      </w:r>
    </w:p>
    <w:p>
      <w:r>
        <w:t>作者：（俄）屠格涅夫著</w:t>
      </w:r>
    </w:p>
    <w:p>
      <w:r>
        <w:t>出版社：沈阳:辽宁教育出版社,1998.03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绳在细处断：屠格涅夫戏剧集  2 评论地址：https://www.jiaokey.com/book/detail/11415745.html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