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书名：文学传统的背叛者  美国当代荒诞派小说家</w:t>
      </w:r>
    </w:p>
    <w:p>
      <w:r>
        <w:t>作者：（美）查尔士·B·哈里斯著；许从巨，高原译</w:t>
      </w:r>
    </w:p>
    <w:p>
      <w:r>
        <w:t>出版社：西安：陕西人民出版社</w:t>
      </w:r>
    </w:p>
    <w:p>
      <w:r>
        <w:t>出版日期：1987.12</w:t>
      </w:r>
    </w:p>
    <w:p>
      <w:r>
        <w:t>总页数：205</w:t>
      </w:r>
    </w:p>
    <w:p>
      <w:r>
        <w:t>更多请访问教客网: www.jiaokey.com</w:t>
      </w:r>
    </w:p>
    <w:p>
      <w:r>
        <w:t>文学传统的背叛者  美国当代荒诞派小说家 评论地址：https://www.jiaokey.com/book/detail/11415767.html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