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书名：计算机网络管理理论与实践教程</w:t>
      </w:r>
    </w:p>
    <w:p>
      <w:r>
        <w:t>作者：全国电子信息应用教育中心组编；曹文君主编；阎华，沈富可编著</w:t>
      </w:r>
    </w:p>
    <w:p>
      <w:r>
        <w:t>出版社：成都：电子科技大学出版社</w:t>
      </w:r>
    </w:p>
    <w:p>
      <w:r>
        <w:t>出版日期：2002.03</w:t>
      </w:r>
    </w:p>
    <w:p>
      <w:r>
        <w:t>总页数：433</w:t>
      </w:r>
    </w:p>
    <w:p>
      <w:r>
        <w:t>更多请访问教客网: www.jiaokey.com</w:t>
      </w:r>
    </w:p>
    <w:p>
      <w:r>
        <w:t>计算机网络管理理论与实践教程 评论地址：https://www.jiaokey.com/book/detail/11415769.html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