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书名：三经新义辑考汇评：周礼  3  上</w:t>
      </w:r>
    </w:p>
    <w:p>
      <w:r>
        <w:t>作者：元敏著</w:t>
      </w:r>
    </w:p>
    <w:p>
      <w:r>
        <w:t>出版社：三军大学出版社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三经新义辑考汇评：周礼  3  上 评论地址：https://www.jiaokey.com/book/detail/11416094.html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