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书名：中央日报近三十年文史哲论文索引  1936-1971  分类索引  著者索引  标题索引</w:t>
      </w:r>
    </w:p>
    <w:p>
      <w:r>
        <w:t>作者：余光编</w:t>
      </w:r>
    </w:p>
    <w:p>
      <w:r>
        <w:t>出版社：文史哲出版社</w:t>
      </w:r>
    </w:p>
    <w:p>
      <w:r>
        <w:t>出版日期：1971.08</w:t>
      </w:r>
    </w:p>
    <w:p>
      <w:r>
        <w:t>总页数：228</w:t>
      </w:r>
    </w:p>
    <w:p>
      <w:r>
        <w:t>更多请访问教客网: www.jiaokey.com</w:t>
      </w:r>
    </w:p>
    <w:p>
      <w:r>
        <w:t>中央日报近三十年文史哲论文索引  1936-1971  分类索引  著者索引  标题索引 评论地址：https://www.jiaokey.com/book/detail/11416140.html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