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书名：扬子江与阿里山的对话  海峡两岸文学比较</w:t>
      </w:r>
    </w:p>
    <w:p>
      <w:r>
        <w:t>作者：杨匡汉主编</w:t>
      </w:r>
    </w:p>
    <w:p>
      <w:r>
        <w:t>出版社：上海：上海文艺出版社</w:t>
      </w:r>
    </w:p>
    <w:p>
      <w:r>
        <w:t>出版日期：1995</w:t>
      </w:r>
    </w:p>
    <w:p>
      <w:r>
        <w:t>总页数：427</w:t>
      </w:r>
    </w:p>
    <w:p>
      <w:r>
        <w:t>更多请访问教客网: www.jiaokey.com</w:t>
      </w:r>
    </w:p>
    <w:p>
      <w:r>
        <w:t>扬子江与阿里山的对话  海峡两岸文学比较 评论地址：https://www.jiaokey.com/book/detail/11416296.html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