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书名：爱河溯舟  中国情爱文学史论</w:t>
      </w:r>
    </w:p>
    <w:p>
      <w:r>
        <w:t>作者：朱德发等著</w:t>
      </w:r>
    </w:p>
    <w:p>
      <w:r>
        <w:t>出版社：天津:天津教育出版社,1991.03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爱河溯舟  中国情爱文学史论 评论地址：https://www.jiaokey.com/book/detail/11416309.html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