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书名：歪批成语  淬火思维·磨砺智慧</w:t>
      </w:r>
    </w:p>
    <w:p>
      <w:r>
        <w:t>作者：邵泽水著</w:t>
      </w:r>
    </w:p>
    <w:p>
      <w:r>
        <w:t>出版社：青岛：青岛出版社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歪批成语  淬火思维·磨砺智慧 评论地址：https://www.jiaokey.com/book/detail/11416594.html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