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书名：中国文学新论  中国小说观念的现代化历程</w:t>
      </w:r>
    </w:p>
    <w:p>
      <w:r>
        <w:t>作者：阎奇男，王立鹏著</w:t>
      </w:r>
    </w:p>
    <w:p>
      <w:r>
        <w:t>出版社：北京：中国文联出版社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中国文学新论  中国小说观念的现代化历程 评论地址：https://www.jiaokey.com/book/detail/11416680.html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