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中国人的机智  以《世说新语》为中心</w:t>
      </w:r>
    </w:p>
    <w:p>
      <w:r>
        <w:rPr>
          <w:rFonts w:ascii="宋体" w:hAnsi="宋体" w:eastAsia="宋体"/>
          <w:sz w:val="24"/>
        </w:rPr>
        <w:t>（日）井波律子著；李庆，张荣湄译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中国人的机智  以《世说新语》为中心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（日）井波律子著；李庆，张荣湄译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本书出售、求购地址：https://www.jiaokey.com/book/detail/11416705.html</w:t>
      </w:r>
    </w:p>
    <w:p>
      <w:r>
        <w:t>更多相关图书推荐：https://www.jiaokey.com</w:t>
      </w:r>
    </w:p>
    <w:p>
      <w:r>
        <w:t>（日）井波律子著；李庆，张荣湄译 其他作品：https://www.jiaokey.com/tag/（日）井波律子著；李庆，张荣湄译.html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关键词搜索：https://www.jiaokey.com/tag/中国人的机智  以《世说新语》为中心.html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