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书名：红楼真本  蒙府·戚序·南图三本《石头记》之特色</w:t>
      </w:r>
    </w:p>
    <w:p>
      <w:r>
        <w:t>作者：周祜昌，周汝昌著；刘宣编</w:t>
      </w:r>
    </w:p>
    <w:p>
      <w:r>
        <w:t>出版社：北京：北京图书馆出版社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红楼真本  蒙府·戚序·南图三本《石头记》之特色 评论地址：https://www.jiaokey.com/book/detail/11416904.html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