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书名：课程愿景</w:t>
      </w:r>
    </w:p>
    <w:p>
      <w:r>
        <w:t>作者：（美）小威廉姆E.多尔（William E. Doll，Jr.），（澳）诺尔·高夫（Noel Gough）主编；张文军等译</w:t>
      </w:r>
    </w:p>
    <w:p>
      <w:r>
        <w:t>出版社：北京:教育科学出版社,2004.07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课程愿景 评论地址：https://www.jiaokey.com/book/detail/11417004.html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