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</w:t>
      </w:r>
    </w:p>
    <w:p>
      <w:r>
        <w:t>作者：（美）&lt;font color=Red&gt;亨&lt;/font&gt;·房龙（Hendrik Van Loon）著；齐植珩等译</w:t>
      </w:r>
    </w:p>
    <w:p>
      <w:r>
        <w:t>出版社：长沙:湖南教育出版社,1999.08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人类的故事 评论地址：https://www.jiaokey.com/book/detail/11417059.html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