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书名：罪孽  上</w:t>
      </w:r>
    </w:p>
    <w:p>
      <w:r>
        <w:t>作者：（美）劳伦斯·桑德斯（Lawrence Sanders）著；晓鸣译</w:t>
      </w:r>
    </w:p>
    <w:p>
      <w:r>
        <w:t>出版社：北京：中国新闻出版社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罪孽  上 评论地址：https://www.jiaokey.com/book/detail/11417272.html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