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书名：蒙古民族通史  第1卷</w:t>
      </w:r>
    </w:p>
    <w:p>
      <w:r>
        <w:t>作者：义都合西格主编；孟广耀撰写；伊克昭盟（鄂尔多斯市）《蒙古民族通史》编委会编</w:t>
      </w:r>
    </w:p>
    <w:p>
      <w:r>
        <w:t>出版社：呼和浩特：内蒙古大学出版社</w:t>
      </w:r>
    </w:p>
    <w:p>
      <w:r>
        <w:t>出版日期：2002.11</w:t>
      </w:r>
    </w:p>
    <w:p>
      <w:r>
        <w:t>总页数：512</w:t>
      </w:r>
    </w:p>
    <w:p>
      <w:r>
        <w:t>更多请访问教客网: www.jiaokey.com</w:t>
      </w:r>
    </w:p>
    <w:p>
      <w:r>
        <w:t>蒙古民族通史  第1卷 评论地址：https://www.jiaokey.com/book/detail/11417278.html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