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书名：寂寞的狮子  胡适先生的感情世界</w:t>
      </w:r>
    </w:p>
    <w:p>
      <w:r>
        <w:t>作者：何索著</w:t>
      </w:r>
    </w:p>
    <w:p>
      <w:r>
        <w:t>出版社：香草山出版有限公司</w:t>
      </w:r>
    </w:p>
    <w:p>
      <w:r>
        <w:t>出版日期：1979.03</w:t>
      </w:r>
    </w:p>
    <w:p>
      <w:r>
        <w:t>总页数：221</w:t>
      </w:r>
    </w:p>
    <w:p>
      <w:r>
        <w:t>更多请访问教客网: www.jiaokey.com</w:t>
      </w:r>
    </w:p>
    <w:p>
      <w:r>
        <w:t>寂寞的狮子  胡适先生的感情世界 评论地址：https://www.jiaokey.com/book/detail/11417641.html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