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书名：苏菲的选择</w:t>
      </w:r>
    </w:p>
    <w:p>
      <w:r>
        <w:t>作者：吴士余主编；（美）威廉·斯泰伦著；未人，寇天斯译</w:t>
      </w:r>
    </w:p>
    <w:p>
      <w:r>
        <w:t>出版社：太原：北岳文艺出版社</w:t>
      </w:r>
    </w:p>
    <w:p>
      <w:r>
        <w:t>出版日期：1990</w:t>
      </w:r>
    </w:p>
    <w:p>
      <w:r>
        <w:t>总页数：228</w:t>
      </w:r>
    </w:p>
    <w:p>
      <w:r>
        <w:t>更多请访问教客网: www.jiaokey.com</w:t>
      </w:r>
    </w:p>
    <w:p>
      <w:r>
        <w:t>苏菲的选择 评论地址：https://www.jiaokey.com/book/detail/11417655.html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