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书名：紫色  写给上帝的信</w:t>
      </w:r>
    </w:p>
    <w:p>
      <w:r>
        <w:t>作者：（美）沃u3000克（Walker，A.）著；鲁书江译</w:t>
      </w:r>
    </w:p>
    <w:p>
      <w:r>
        <w:t>出版社：合肥：安徽文艺出版社</w:t>
      </w:r>
    </w:p>
    <w:p>
      <w:r>
        <w:t>出版日期：1988.11</w:t>
      </w:r>
    </w:p>
    <w:p>
      <w:r>
        <w:t>总页数：272</w:t>
      </w:r>
    </w:p>
    <w:p>
      <w:r>
        <w:t>更多请访问教客网: www.jiaokey.com</w:t>
      </w:r>
    </w:p>
    <w:p>
      <w:r>
        <w:t>紫色  写给上帝的信 评论地址：https://www.jiaokey.com/book/detail/11417672.html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