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书名：奇怪的驿站  科学幻想小说</w:t>
      </w:r>
    </w:p>
    <w:p>
      <w:r>
        <w:t>作者：（美）C.D.西马克著；邹服民，范任荣译</w:t>
      </w:r>
    </w:p>
    <w:p>
      <w:r>
        <w:t>出版社：贵阳：贵州人民出版社</w:t>
      </w:r>
    </w:p>
    <w:p>
      <w:r>
        <w:t>出版日期：1981.11</w:t>
      </w:r>
    </w:p>
    <w:p>
      <w:r>
        <w:t>总页数：188</w:t>
      </w:r>
    </w:p>
    <w:p>
      <w:r>
        <w:t>更多请访问教客网: www.jiaokey.com</w:t>
      </w:r>
    </w:p>
    <w:p>
      <w:r>
        <w:t>奇怪的驿站  科学幻想小说 评论地址：https://www.jiaokey.com/book/detail/11417675.html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