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书名：明清时期上海地区的著姓望族</w:t>
      </w:r>
    </w:p>
    <w:p>
      <w:r>
        <w:t>作者：吴仁安著</w:t>
      </w:r>
    </w:p>
    <w:p>
      <w:r>
        <w:t>出版社：上海:上海人民出版社,1997.09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明清时期上海地区的著姓望族 评论地址：https://www.jiaokey.com/book/detail/11417748.html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