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书名：中国古代十大个性巨商</w:t>
      </w:r>
    </w:p>
    <w:p>
      <w:r>
        <w:t>作者：张俊杰主编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中国古代十大个性巨商 评论地址：https://www.jiaokey.com/book/detail/11417811.html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