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书名：汉语史学报专辑  总第3辑  姜亮夫  蒋礼鸿  郭在贻先生纪念文集</w:t>
      </w:r>
    </w:p>
    <w:p>
      <w:r>
        <w:t>作者:浙江大学汉语史研究中心，浙江大学古籍研究所编</w:t>
      </w:r>
    </w:p>
    <w:p>
      <w:r>
        <w:t>出版社:上海：上海教育出版社</w:t>
      </w:r>
    </w:p>
    <w:p>
      <w:r>
        <w:t>出版日期：2003.05</w:t>
      </w:r>
    </w:p>
    <w:p>
      <w:r>
        <w:t>总页数：437</w:t>
      </w:r>
    </w:p>
    <w:p>
      <w:r>
        <w:t>更多请访问教客网:www.jiaokey.com</w:t>
      </w:r>
    </w:p>
    <w:p>
      <w:r>
        <w:t>汉语史学报专辑  总第3辑  姜亮夫  蒋礼鸿  郭在贻先生纪念文集评论地址：https://www.jiaokey.com/book/detail/11417818.html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