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书名：祝启源藏学研究文集</w:t>
      </w:r>
    </w:p>
    <w:p>
      <w:r>
        <w:t>作者：拉巴平措主编；祝启源著</w:t>
      </w:r>
    </w:p>
    <w:p>
      <w:r>
        <w:t>出版社：北京:中国藏学出版社,2002.12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祝启源藏学研究文集 评论地址：https://www.jiaokey.com/book/detail/11417918.html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