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书名：从磨合到整合  贺州族群关系研究</w:t>
      </w:r>
    </w:p>
    <w:p>
      <w:r>
        <w:t>作者：徐杰舜等著</w:t>
      </w:r>
    </w:p>
    <w:p>
      <w:r>
        <w:t>出版社：南宁:广西民族出版社,2001.05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从磨合到整合  贺州族群关系研究 评论地址：https://www.jiaokey.com/book/detail/11417982.html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