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书名：妥欢帖睦尔传</w:t>
      </w:r>
    </w:p>
    <w:p>
      <w:r>
        <w:t>作者：邱树森著</w:t>
      </w:r>
    </w:p>
    <w:p>
      <w:r>
        <w:t>出版社：长春:吉林教育出版社,1991.07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妥欢帖睦尔传 评论地址：https://www.jiaokey.com/book/detail/11418010.html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