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作者：（苏）多马舍维奇（Домашевич，В.М.）著；王经伦，刘小中译</w:t>
      </w:r>
    </w:p>
    <w:p>
      <w:r>
        <w:t>出版社：武汉：长江文艺出版社</w:t>
      </w:r>
    </w:p>
    <w:p>
      <w:r>
        <w:t>出版日期：1985.08</w:t>
      </w:r>
    </w:p>
    <w:p>
      <w:r>
        <w:t>总页数：123</w:t>
      </w:r>
    </w:p>
    <w:p>
      <w:r>
        <w:t>更多请访问教客网: www.jiaokey.com</w:t>
      </w:r>
    </w:p>
    <w:p>
      <w:r>
        <w:t>女神 评论地址：https://www.jiaokey.com/book/detail/11418113.html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