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书名：十大文武巨侠大传奇</w:t>
      </w:r>
    </w:p>
    <w:p>
      <w:r>
        <w:t>作者：萧亮，李丹荃，宋星亮，秦保夷，刘静等著</w:t>
      </w:r>
    </w:p>
    <w:p>
      <w:r>
        <w:t>出版社：济南：山东文艺出版社</w:t>
      </w:r>
    </w:p>
    <w:p>
      <w:r>
        <w:t>出版日期：2004.05</w:t>
      </w:r>
    </w:p>
    <w:p>
      <w:r>
        <w:t>总页数：244</w:t>
      </w:r>
    </w:p>
    <w:p>
      <w:r>
        <w:t>更多请访问教客网: www.jiaokey.com</w:t>
      </w:r>
    </w:p>
    <w:p>
      <w:r>
        <w:t>十大文武巨侠大传奇 评论地址：https://www.jiaokey.com/book/detail/11418171.html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