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网站建设实用开发精粹</w:t>
      </w:r>
    </w:p>
    <w:p>
      <w:r>
        <w:rPr>
          <w:rFonts w:ascii="宋体" w:hAnsi="宋体" w:eastAsia="宋体"/>
          <w:sz w:val="24"/>
        </w:rPr>
        <w:t>彭雪冬，柯建林，吕洋波编著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网站建设实用开发精粹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彭雪冬，柯建林，吕洋波编著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本书出售、求购地址：https://www.jiaokey.com/book/detail/11418294.html</w:t>
      </w:r>
    </w:p>
    <w:p>
      <w:r>
        <w:t>更多相关图书推荐：https://www.jiaokey.com</w:t>
      </w:r>
    </w:p>
    <w:p>
      <w:r>
        <w:t>彭雪冬，柯建林，吕洋波编著 其他作品：https://www.jiaokey.com/tag/彭雪冬，柯建林，吕洋波编著.html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关键词搜索：https://www.jiaokey.com/tag/网站建设实用开发精粹.html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