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书名：施肇基早年回忆录</w:t>
      </w:r>
    </w:p>
    <w:p>
      <w:r>
        <w:t>作者：施肇基著</w:t>
      </w:r>
    </w:p>
    <w:p>
      <w:r>
        <w:t>出版社：传记文学出版社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施肇基早年回忆录 评论地址：https://www.jiaokey.com/book/detail/11418518.html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