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书名：倪元璐年谱</w:t>
      </w:r>
    </w:p>
    <w:p>
      <w:r>
        <w:t>作者：（清）倪会鼎撰；李尚英点校</w:t>
      </w:r>
    </w:p>
    <w:p>
      <w:r>
        <w:t>出版社：北京:中华书局,1994.03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倪元璐年谱 评论地址：https://www.jiaokey.com/book/detail/11418520.html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