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书名：酸甜苦辣的回味</w:t>
      </w:r>
    </w:p>
    <w:p>
      <w:r>
        <w:t>作者：张道藩著</w:t>
      </w:r>
    </w:p>
    <w:p>
      <w:r>
        <w:t>出版社：传记文学出版社,1981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酸甜苦辣的回味 评论地址：https://www.jiaokey.com/book/detail/11418559.html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