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书名：《鲁迅研究》自学考试纲要</w:t>
      </w:r>
    </w:p>
    <w:p>
      <w:r>
        <w:t>作者：刘泰隆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《鲁迅研究》自学考试纲要 评论地址：https://www.jiaokey.com/book/detail/11418585.html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