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书名：往美丽边上靠</w:t>
      </w:r>
    </w:p>
    <w:p>
      <w:r>
        <w:t>作者：邓皓著</w:t>
      </w:r>
    </w:p>
    <w:p>
      <w:r>
        <w:t>出版社：郑州:河南人民出版社,1999.04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往美丽边上靠 评论地址：https://www.jiaokey.com/book/detail/11419216.html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