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  一个中国商人的呼唤</w:t>
      </w:r>
    </w:p>
    <w:p>
      <w:r>
        <w:t>作者：李锐著</w:t>
      </w:r>
    </w:p>
    <w:p>
      <w:r>
        <w:t>出版社：北京:中国商业出版社,1991.08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世纪末  一个中国商人的呼唤 评论地址：https://www.jiaokey.com/book/detail/11419362.html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