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</w:t>
      </w:r>
    </w:p>
    <w:p>
      <w:r>
        <w:t>作者：田永昌，王耀东主编；栾纪曾著</w:t>
      </w:r>
    </w:p>
    <w:p>
      <w:r>
        <w:t>出版社：上海:学林出版社,1989.03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虹 评论地址：https://www.jiaokey.com/book/detail/11419460.html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