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书名：云雪歌</w:t>
      </w:r>
    </w:p>
    <w:p>
      <w:r>
        <w:t>作者：诗刊社主编；晓钢著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云雪歌 评论地址：https://www.jiaokey.com/book/detail/11419472.html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