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书名：沉积层</w:t>
      </w:r>
    </w:p>
    <w:p>
      <w:r>
        <w:t>作者：诗刊社主编；雷霆著</w:t>
      </w:r>
    </w:p>
    <w:p>
      <w:r>
        <w:t>出版社：北京:文化艺术出版社,1989.09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沉积层 评论地址：https://www.jiaokey.com/book/detail/11419475.html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