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书名：革命先烈先进诗文选集  第6册</w:t>
      </w:r>
    </w:p>
    <w:p>
      <w:r>
        <w:t>作者：中华民国各界纪念国父百年诞辰筹备委员会学术论著编纂委员会主编</w:t>
      </w:r>
    </w:p>
    <w:p>
      <w:r>
        <w:t>出版社：中华民国各界纪念国父百年诞辰筹备委员会</w:t>
      </w:r>
    </w:p>
    <w:p>
      <w:r>
        <w:t>出版日期：1965.11</w:t>
      </w:r>
    </w:p>
    <w:p>
      <w:r>
        <w:t>总页数：741</w:t>
      </w:r>
    </w:p>
    <w:p>
      <w:r>
        <w:t>更多请访问教客网: www.jiaokey.com</w:t>
      </w:r>
    </w:p>
    <w:p>
      <w:r>
        <w:t>革命先烈先进诗文选集  第6册 评论地址：https://www.jiaokey.com/book/detail/11419614.html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