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书名：清代满族诗学精华</w:t>
      </w:r>
    </w:p>
    <w:p>
      <w:r>
        <w:t>作者：王佑夫主编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清代满族诗学精华 评论地址：https://www.jiaokey.com/book/detail/11420008.html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